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original day that Lord Capulet wants Juliet and Paris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Juliet used to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 said that the Capulets and the Montagues would be put to _____ if their feuding didn't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servant to Juliet's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 Romeo the poison in which he used to kill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kinsman of the prince and a good friend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hours Juliet would be presumed dead after drinking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killing Tybalt, Romeo was ____ out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kinsman of the Prince and Juliet's "fiancée"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married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like a second mother to Juliet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play Romeo and Juliet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told Romeo that Juliet died before Friar Laurence's message was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pair of ______ lovers take their life." (Shakespeare 183)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calls the watchmen when Romeo and Paris duel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woman Romeo was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Romeo was sent to for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cousin and Mercutio's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Romeo's cousin and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hour Romeo told Juliet to meet him so that they could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 two of his relatives during the play; threatened the Capulets and Montagues at the beginning of the play for quarreling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 of Montague and Tybalt's killer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"Romeo and Juliet</dc:title>
  <dcterms:created xsi:type="dcterms:W3CDTF">2021-10-10T23:51:24Z</dcterms:created>
  <dcterms:modified xsi:type="dcterms:W3CDTF">2021-10-10T23:51:24Z</dcterms:modified>
</cp:coreProperties>
</file>