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Capulet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Shakespeare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Mercutio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Friar Laurence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Tybalt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Tragedy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</w:t>
            </w:r>
          </w:p>
        </w:tc>
      </w:tr>
    </w:tbl>
    <w:p>
      <w:pPr>
        <w:pStyle w:val="WordBankSmall"/>
      </w:pPr>
      <w:r>
        <w:t xml:space="preserve">   Romeo     </w:t>
      </w:r>
      <w:r>
        <w:t xml:space="preserve">   Juliet    </w:t>
      </w:r>
      <w:r>
        <w:t xml:space="preserve">   love    </w:t>
      </w:r>
      <w:r>
        <w:t xml:space="preserve">   Capulet    </w:t>
      </w:r>
      <w:r>
        <w:t xml:space="preserve">   Montague    </w:t>
      </w:r>
      <w:r>
        <w:t xml:space="preserve">   Tragedy    </w:t>
      </w:r>
      <w:r>
        <w:t xml:space="preserve">   Shakespeare     </w:t>
      </w:r>
      <w:r>
        <w:t xml:space="preserve">   Tybalt    </w:t>
      </w:r>
      <w:r>
        <w:t xml:space="preserve">   Mercutio    </w:t>
      </w:r>
      <w:r>
        <w:t xml:space="preserve">   Friar Laurence    </w:t>
      </w:r>
      <w:r>
        <w:t xml:space="preserve">   Nurse    </w:t>
      </w:r>
      <w:r>
        <w:t xml:space="preserve">   Prince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2021-10-11T15:46:22Z</dcterms:created>
  <dcterms:modified xsi:type="dcterms:W3CDTF">2021-10-11T15:46:22Z</dcterms:modified>
</cp:coreProperties>
</file>