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kinsman of the prince, and the suitor of Juliet most preferred by capulet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 of  lady montague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killed mercutio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Romeo's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Romeo's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Montague's  nephew, Romeo's cousin and thoughtful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prince of  Verona,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Romeo's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killed tybalt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of Juliet, husband of Lady Capulet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Juliet's mother, Lord Capulet's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Juliet's cousin on her mother's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daughter of capulet and Lady capulet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got removed from Verona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woman who took care of Juliet her entire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2021-10-11T15:46:24Z</dcterms:created>
  <dcterms:modified xsi:type="dcterms:W3CDTF">2021-10-11T15:46:24Z</dcterms:modified>
</cp:coreProperties>
</file>