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want to give you poison but I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want to become a 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"Worse poison"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Marrying Paris, no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Strength of 20 men, no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laughs with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Couldn't send the letter, my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wonder what mood I'm going to be in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Capulets suck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Will you ______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"O'Romeo O'Romeo where thou art Romeo?"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Encouraging my daughter at the age of 13 to marry, what a loving mother a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Draw your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Montagues suck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households, both alike in dignity, in fair Verona, where we lay our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 issues, many angry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masterpiece I've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all the places why did it have to be 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plague O'both your houses!"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Stongest force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Marrying Romeo and Juliet may not be a bad idea after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say I'm a man of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Theere will be many "Earth-treading stars"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we all just be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know what will cheer you up,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"play"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We'll use these as a symbol of our new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place is so iconic to Romeo and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2021-10-11T15:46:26Z</dcterms:created>
  <dcterms:modified xsi:type="dcterms:W3CDTF">2021-10-11T15:46:26Z</dcterms:modified>
</cp:coreProperties>
</file>