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by: Elise Scibelli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addition; as a further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prepared and sold medicines and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less intense, or widespread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Archaic third-person singular simple present indicative form of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 from a large quantity; obtain 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August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gold coin formally correct in most European countries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blood relative, especially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action or agitation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filled with a feeling of love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Turned or directed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an angry argument or disagreement, a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noisy quarrel, squabble,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courage in the face of danger, especially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or toward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by: Elise Scibelli</dc:title>
  <dcterms:created xsi:type="dcterms:W3CDTF">2021-10-11T15:46:25Z</dcterms:created>
  <dcterms:modified xsi:type="dcterms:W3CDTF">2021-10-11T15:46:25Z</dcterms:modified>
</cp:coreProperties>
</file>