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went to ______ after being kicked out of Verona.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Tybalt’s killer was ______ from Verona.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False? Juliet does not want to marry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False? Romeo wanted to fight Tybalt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Mercutio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killer of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killer of Tybalt?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Romeo’s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married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was Juliet’s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tells Juliet about Tybalt’s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man that wanted to marry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challenges Tybalt before Romeo?</w:t>
            </w:r>
          </w:p>
        </w:tc>
      </w:tr>
    </w:tbl>
    <w:p>
      <w:pPr>
        <w:pStyle w:val="WordBankMedium"/>
      </w:pPr>
      <w:r>
        <w:t xml:space="preserve">   Romeo    </w:t>
      </w:r>
      <w:r>
        <w:t xml:space="preserve">   Tybalt    </w:t>
      </w:r>
      <w:r>
        <w:t xml:space="preserve">   Paris    </w:t>
      </w:r>
      <w:r>
        <w:t xml:space="preserve">   Exiled    </w:t>
      </w:r>
      <w:r>
        <w:t xml:space="preserve">   Friar Lawrence    </w:t>
      </w:r>
      <w:r>
        <w:t xml:space="preserve">   Thirteen    </w:t>
      </w:r>
      <w:r>
        <w:t xml:space="preserve">   Seventeen    </w:t>
      </w:r>
      <w:r>
        <w:t xml:space="preserve">   Montague    </w:t>
      </w:r>
      <w:r>
        <w:t xml:space="preserve">   Capulet    </w:t>
      </w:r>
      <w:r>
        <w:t xml:space="preserve">   Mantua    </w:t>
      </w:r>
      <w:r>
        <w:t xml:space="preserve">   Nurse    </w:t>
      </w:r>
      <w:r>
        <w:t xml:space="preserve">   Mercutio    </w:t>
      </w:r>
      <w:r>
        <w:t xml:space="preserve">   The Prince    </w:t>
      </w:r>
      <w:r>
        <w:t xml:space="preserve">   False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2021-10-11T15:44:45Z</dcterms:created>
  <dcterms:modified xsi:type="dcterms:W3CDTF">2021-10-11T15:44:45Z</dcterms:modified>
</cp:coreProperties>
</file>