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from the House of Capulet bites his thumb at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Juliet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Romeo Juliet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Juliet most close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sickness called that they thought the messenger who was supposed to give Romeo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Tybalt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Juliets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household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Romeo first love before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dies after seeing Romeo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Juliet supposed to marry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asks Romeo to help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mad at Juliet for not wanting to marry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household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marries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supposed to give Romeo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Romeo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acts are there in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2021-10-11T15:44:51Z</dcterms:created>
  <dcterms:modified xsi:type="dcterms:W3CDTF">2021-10-11T15:44:51Z</dcterms:modified>
</cp:coreProperties>
</file>