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Forsworn    </w:t>
      </w:r>
      <w:r>
        <w:t xml:space="preserve">   Loathe    </w:t>
      </w:r>
      <w:r>
        <w:t xml:space="preserve">   Saint Peter    </w:t>
      </w:r>
      <w:r>
        <w:t xml:space="preserve">   Festering    </w:t>
      </w:r>
      <w:r>
        <w:t xml:space="preserve">   Mantua    </w:t>
      </w:r>
      <w:r>
        <w:t xml:space="preserve">   Asunder    </w:t>
      </w:r>
      <w:r>
        <w:t xml:space="preserve">   Thee    </w:t>
      </w:r>
      <w:r>
        <w:t xml:space="preserve">   Thou    </w:t>
      </w:r>
      <w:r>
        <w:t xml:space="preserve">   Tybalt    </w:t>
      </w:r>
      <w:r>
        <w:t xml:space="preserve">   Capulet    </w:t>
      </w:r>
      <w:r>
        <w:t xml:space="preserve">   Farewell    </w:t>
      </w:r>
      <w:r>
        <w:t xml:space="preserve">   Mercutio    </w:t>
      </w:r>
      <w:r>
        <w:t xml:space="preserve">   Benvolio    </w:t>
      </w:r>
      <w:r>
        <w:t xml:space="preserve">   Digressing    </w:t>
      </w:r>
      <w:r>
        <w:t xml:space="preserve">   Beguile    </w:t>
      </w:r>
      <w:r>
        <w:t xml:space="preserve">   Banishment    </w:t>
      </w:r>
      <w:r>
        <w:t xml:space="preserve">   Friar    </w:t>
      </w:r>
      <w:r>
        <w:t xml:space="preserve">   Love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2021-10-11T15:45:25Z</dcterms:created>
  <dcterms:modified xsi:type="dcterms:W3CDTF">2021-10-11T15:45:25Z</dcterms:modified>
</cp:coreProperties>
</file>