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Took care of Juliet growing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Surppressed 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of Montague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Mercutio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Washed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Capulet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Outward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Drank death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Drank coma potion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2021-10-11T15:44:54Z</dcterms:created>
  <dcterms:modified xsi:type="dcterms:W3CDTF">2021-10-11T15:44:54Z</dcterms:modified>
</cp:coreProperties>
</file>