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experiences a downfall because of a fundemental character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written with regular metrical but unrhymed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or excess of a character trait that leads to the heros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hatred between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lengthy speech made by a character speaking their thoughts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deserted;abandoned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 rank or position;worth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while on stage with other actors, a character speaks thoughts only the audience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wrong or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join or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grouping of two syllables; the first unstressed and the second stressed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knows something a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idea, animal , or object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talks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momentous or ominous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lengthy speech made to other characters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or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compel to appear by reciting or using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words have double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whose qualities contrast sharply with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 out and come up with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of verse using five metrical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2021-10-11T15:44:56Z</dcterms:created>
  <dcterms:modified xsi:type="dcterms:W3CDTF">2021-10-11T15:44:56Z</dcterms:modified>
</cp:coreProperties>
</file>