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Balthasar    </w:t>
      </w:r>
      <w:r>
        <w:t xml:space="preserve">   Benvolio    </w:t>
      </w:r>
      <w:r>
        <w:t xml:space="preserve">   Capulet    </w:t>
      </w:r>
      <w:r>
        <w:t xml:space="preserve">   Escualus    </w:t>
      </w:r>
      <w:r>
        <w:t xml:space="preserve">   Friar John    </w:t>
      </w:r>
      <w:r>
        <w:t xml:space="preserve">   Friar Lawrence    </w:t>
      </w:r>
      <w:r>
        <w:t xml:space="preserve">   Gregory    </w:t>
      </w:r>
      <w:r>
        <w:t xml:space="preserve">   Juliet     </w:t>
      </w:r>
      <w:r>
        <w:t xml:space="preserve">   Lady Capulet    </w:t>
      </w:r>
      <w:r>
        <w:t xml:space="preserve">   Lady Montague    </w:t>
      </w:r>
      <w:r>
        <w:t xml:space="preserve">   Love    </w:t>
      </w:r>
      <w:r>
        <w:t xml:space="preserve">   Married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Peter    </w:t>
      </w:r>
      <w:r>
        <w:t xml:space="preserve">   Romeo    </w:t>
      </w:r>
      <w:r>
        <w:t xml:space="preserve">   Sampson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2021-10-11T15:45:18Z</dcterms:created>
  <dcterms:modified xsi:type="dcterms:W3CDTF">2021-10-11T15:45:18Z</dcterms:modified>
</cp:coreProperties>
</file>