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Romeo and Juliet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place Romeo is banished from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Mother of Juliet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women who was in love with her families enemy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man Juliet’s parents wanted her to marry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family of Romeo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Romeo’s original love who did not love him back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man who married Romeo and Juliet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family of Juliet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Father of Juliet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lover who is a Montegue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</dc:title>
  <dcterms:created xsi:type="dcterms:W3CDTF">2021-10-11T15:45:05Z</dcterms:created>
  <dcterms:modified xsi:type="dcterms:W3CDTF">2021-10-11T15:45:05Z</dcterms:modified>
</cp:coreProperties>
</file>