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Rosaline    </w:t>
      </w:r>
      <w:r>
        <w:t xml:space="preserve">   Frair Lawrence    </w:t>
      </w:r>
      <w:r>
        <w:t xml:space="preserve">   Nurse    </w:t>
      </w:r>
      <w:r>
        <w:t xml:space="preserve">   Sampson    </w:t>
      </w:r>
      <w:r>
        <w:t xml:space="preserve">   Paris    </w:t>
      </w:r>
      <w:r>
        <w:t xml:space="preserve">   Mercutio    </w:t>
      </w:r>
      <w:r>
        <w:t xml:space="preserve">   Lady Capulet    </w:t>
      </w:r>
      <w:r>
        <w:t xml:space="preserve">   Lord Capulet    </w:t>
      </w:r>
      <w:r>
        <w:t xml:space="preserve">   Lord Montague    </w:t>
      </w:r>
      <w:r>
        <w:t xml:space="preserve">   Lady Montague    </w:t>
      </w:r>
      <w:r>
        <w:t xml:space="preserve">   Tybalt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2021-10-11T15:45:23Z</dcterms:created>
  <dcterms:modified xsi:type="dcterms:W3CDTF">2021-10-11T15:45:23Z</dcterms:modified>
</cp:coreProperties>
</file>