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Servant of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the news of Juliet’s fake death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servant of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Refuses to sell poison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Capulet promises he can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the play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who Romeo is in love with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Romeo’s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Spell Romeo backwards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Romeo’s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Marrys Romeo&amp;Juliet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can’t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Breast-fed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Romeo’s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Juliet’s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Wife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Spell Juliet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Montague’s 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2021-10-11T15:45:27Z</dcterms:created>
  <dcterms:modified xsi:type="dcterms:W3CDTF">2021-10-11T15:45:27Z</dcterms:modified>
</cp:coreProperties>
</file>