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PRINCE    </w:t>
      </w:r>
      <w:r>
        <w:t xml:space="preserve">   CITY    </w:t>
      </w:r>
      <w:r>
        <w:t xml:space="preserve">   FEUD    </w:t>
      </w:r>
      <w:r>
        <w:t xml:space="preserve">   LOVERS    </w:t>
      </w:r>
      <w:r>
        <w:t xml:space="preserve">   STARCROSSED    </w:t>
      </w:r>
      <w:r>
        <w:t xml:space="preserve">   STAGE    </w:t>
      </w:r>
      <w:r>
        <w:t xml:space="preserve">   MASK    </w:t>
      </w:r>
      <w:r>
        <w:t xml:space="preserve">   BALL    </w:t>
      </w:r>
      <w:r>
        <w:t xml:space="preserve">   BRAWL    </w:t>
      </w:r>
      <w:r>
        <w:t xml:space="preserve">   HATE    </w:t>
      </w:r>
      <w:r>
        <w:t xml:space="preserve">   POISON    </w:t>
      </w:r>
      <w:r>
        <w:t xml:space="preserve">   MANTUA    </w:t>
      </w:r>
      <w:r>
        <w:t xml:space="preserve">   BLOOD    </w:t>
      </w:r>
      <w:r>
        <w:t xml:space="preserve">   NURSE    </w:t>
      </w:r>
      <w:r>
        <w:t xml:space="preserve">   PARIS    </w:t>
      </w:r>
      <w:r>
        <w:t xml:space="preserve">   MERCUTIO    </w:t>
      </w:r>
      <w:r>
        <w:t xml:space="preserve">   BENVOLIO    </w:t>
      </w:r>
      <w:r>
        <w:t xml:space="preserve">   PRIEST    </w:t>
      </w:r>
      <w:r>
        <w:t xml:space="preserve">   DEATH    </w:t>
      </w:r>
      <w:r>
        <w:t xml:space="preserve">   LOVE    </w:t>
      </w:r>
      <w:r>
        <w:t xml:space="preserve">   SWORD    </w:t>
      </w:r>
      <w:r>
        <w:t xml:space="preserve">   ROSALINE    </w:t>
      </w:r>
      <w:r>
        <w:t xml:space="preserve">   FIGHT    </w:t>
      </w:r>
      <w:r>
        <w:t xml:space="preserve">   VERONA    </w:t>
      </w:r>
      <w:r>
        <w:t xml:space="preserve">   MONTAGUE    </w:t>
      </w:r>
      <w:r>
        <w:t xml:space="preserve">   CAPULET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2021-10-11T15:45:34Z</dcterms:created>
  <dcterms:modified xsi:type="dcterms:W3CDTF">2021-10-11T15:45:34Z</dcterms:modified>
</cp:coreProperties>
</file>