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kiss    </w:t>
      </w:r>
      <w:r>
        <w:t xml:space="preserve">   paris    </w:t>
      </w:r>
      <w:r>
        <w:t xml:space="preserve">   nurse    </w:t>
      </w:r>
      <w:r>
        <w:t xml:space="preserve">   friarlawrence    </w:t>
      </w:r>
      <w:r>
        <w:t xml:space="preserve">   coupdefoudre    </w:t>
      </w:r>
      <w:r>
        <w:t xml:space="preserve">   romance    </w:t>
      </w:r>
      <w:r>
        <w:t xml:space="preserve">   death    </w:t>
      </w:r>
      <w:r>
        <w:t xml:space="preserve">   tybalt    </w:t>
      </w:r>
      <w:r>
        <w:t xml:space="preserve">   sun    </w:t>
      </w:r>
      <w:r>
        <w:t xml:space="preserve">   dagger    </w:t>
      </w:r>
      <w:r>
        <w:t xml:space="preserve">   starcrossed    </w:t>
      </w:r>
      <w:r>
        <w:t xml:space="preserve">   destiny    </w:t>
      </w:r>
      <w:r>
        <w:t xml:space="preserve">   fate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  <w:r>
        <w:t xml:space="preserve">   tragedy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2021-10-11T15:45:36Z</dcterms:created>
  <dcterms:modified xsi:type="dcterms:W3CDTF">2021-10-11T15:45:36Z</dcterms:modified>
</cp:coreProperties>
</file>