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one feuding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feuding family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care of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Murdered by Tybalt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Murdered for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Count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old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the two secret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Romeo's, loyal to a fault,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Star-crossed lover, part of the Capulet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Arranged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Banished from Verona for murder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 </dc:title>
  <dcterms:created xsi:type="dcterms:W3CDTF">2021-10-11T15:46:50Z</dcterms:created>
  <dcterms:modified xsi:type="dcterms:W3CDTF">2021-10-11T15:46:50Z</dcterms:modified>
</cp:coreProperties>
</file>