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Fued with capulet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Romeo's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Romeo hid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Paris and Romeo fought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 of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Servant to Romeo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Wife to capulet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Servant to Paris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Servant to nurse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Romeo drank it to kill his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Servant to Juliet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romeo went to see at 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Wanted to marry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Killed by Romeo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Fued with montagues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Married Romeo and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Died by tybalt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Wife to montague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Daughter of capulet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Prince of Verona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 sword used for thrusting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Failed to send a letter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Short knife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 word </dc:title>
  <dcterms:created xsi:type="dcterms:W3CDTF">2021-10-11T15:46:22Z</dcterms:created>
  <dcterms:modified xsi:type="dcterms:W3CDTF">2021-10-11T15:46:22Z</dcterms:modified>
</cp:coreProperties>
</file>