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anger, irritability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destructive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excellent morals; righteous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courageous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dealing with a sign, forewarning, or 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greater or supplement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rowdy or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extraordinary, marvelous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contempt toward sacred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 word</dc:title>
  <dcterms:created xsi:type="dcterms:W3CDTF">2021-10-11T15:46:34Z</dcterms:created>
  <dcterms:modified xsi:type="dcterms:W3CDTF">2021-10-11T15:46:34Z</dcterms:modified>
</cp:coreProperties>
</file>