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belongs to this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kills Tybalt to protect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Romeo, "Juliet is the_____".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Juliet is on the balcony, she is described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Mercutio dies, he wishes a "_____" upon both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are a _____ boy: is't so, indeed?" :)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“Do not swear by the _____, for she changes constantly. then your love would also change.”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murdered by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and Juliet are " _____"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Romeo feel lust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genre of the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2021-10-11T15:46:54Z</dcterms:created>
  <dcterms:modified xsi:type="dcterms:W3CDTF">2021-10-11T15:46:54Z</dcterms:modified>
</cp:coreProperties>
</file>