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Destitution or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 someone by forcing them to leave a place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made to deceive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punish with a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Driven to action by loss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hold a different belief from the official belief if their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 in deception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Meeting, especially one held in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Forgiveness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Questioned deeply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breaking a law or command, or committing a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Outweigh, Offset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grievous, mournful;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banished, or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rebellion against lawful authority, especially by sailors or soldiers against their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anxiety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Wrath,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Mask</w:t>
            </w:r>
          </w:p>
        </w:tc>
      </w:tr>
    </w:tbl>
    <w:p>
      <w:pPr>
        <w:pStyle w:val="WordBankMedium"/>
      </w:pPr>
      <w:r>
        <w:t xml:space="preserve">   Mutiny     </w:t>
      </w:r>
      <w:r>
        <w:t xml:space="preserve">   Importuned     </w:t>
      </w:r>
      <w:r>
        <w:t xml:space="preserve">   Portentous     </w:t>
      </w:r>
      <w:r>
        <w:t xml:space="preserve">   Transgression     </w:t>
      </w:r>
      <w:r>
        <w:t xml:space="preserve">   Heretics     </w:t>
      </w:r>
      <w:r>
        <w:t xml:space="preserve">   Visage     </w:t>
      </w:r>
      <w:r>
        <w:t xml:space="preserve">   Amerce     </w:t>
      </w:r>
      <w:r>
        <w:t xml:space="preserve">   Choler     </w:t>
      </w:r>
      <w:r>
        <w:t xml:space="preserve">   Countervail    </w:t>
      </w:r>
      <w:r>
        <w:t xml:space="preserve">   Counterfeit     </w:t>
      </w:r>
      <w:r>
        <w:t xml:space="preserve">   Confidence     </w:t>
      </w:r>
      <w:r>
        <w:t xml:space="preserve">   Cunning     </w:t>
      </w:r>
      <w:r>
        <w:t xml:space="preserve">   Exile    </w:t>
      </w:r>
      <w:r>
        <w:t xml:space="preserve">   Banishment     </w:t>
      </w:r>
      <w:r>
        <w:t xml:space="preserve">   Pardon     </w:t>
      </w:r>
      <w:r>
        <w:t xml:space="preserve">   Lamentable    </w:t>
      </w:r>
      <w:r>
        <w:t xml:space="preserve">   Distressed     </w:t>
      </w:r>
      <w:r>
        <w:t xml:space="preserve">   Melancholy     </w:t>
      </w:r>
      <w:r>
        <w:t xml:space="preserve">   Desperate     </w:t>
      </w:r>
      <w:r>
        <w:t xml:space="preserve">   Penury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2021-10-11T15:47:16Z</dcterms:created>
  <dcterms:modified xsi:type="dcterms:W3CDTF">2021-10-11T15:47:16Z</dcterms:modified>
</cp:coreProperties>
</file>