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brought Juliet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Romeo and Juliet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Romeo in love with at the beginning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family is Juliet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Where's Romeo exiled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family does Romeo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marries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Romeo's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Juliet's cousin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</dc:title>
  <dcterms:created xsi:type="dcterms:W3CDTF">2021-10-11T15:47:19Z</dcterms:created>
  <dcterms:modified xsi:type="dcterms:W3CDTF">2021-10-11T15:47:19Z</dcterms:modified>
</cp:coreProperties>
</file>