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great inflence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opposes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distressing;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causing great injury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headstrong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sickly, pale hue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wrongdoing;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remainders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awkward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noisy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graceful speech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statements with unclear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military; warlike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being weighed down with worries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 up and spread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instrument for inflicting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pleading on another's behalf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brave and noble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injustice; complaint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changeable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increasing or enlarging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arrogant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crossword </dc:title>
  <dcterms:created xsi:type="dcterms:W3CDTF">2021-10-11T15:45:57Z</dcterms:created>
  <dcterms:modified xsi:type="dcterms:W3CDTF">2021-10-11T15:45:57Z</dcterms:modified>
</cp:coreProperties>
</file>