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 crossword by Madison Perkins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fights or opposes against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Depressing; dreary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circumstance thought to be unjust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Being weighed heavily on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 cylindrical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Engaging in, involving, or inflicting deep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small remaining quality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Causing hatred or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Bad or unsatisfactory conditions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being barred from ones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Distribute over a wide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stepping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Uncertainty of meaning in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Changing loyalties frequently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Fluent or pursuasive speaking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Obtain something with care or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Brave; heroic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Arrogantly superior or disdainful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 or relating to war or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Making greater in size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crossword by Madison Perkins</dc:title>
  <dcterms:created xsi:type="dcterms:W3CDTF">2021-10-11T15:45:57Z</dcterms:created>
  <dcterms:modified xsi:type="dcterms:W3CDTF">2021-10-11T15:45:57Z</dcterms:modified>
</cp:coreProperties>
</file>