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(something) greater by adding to it;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difficult, unpleasant, or embarrassing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appropriate to war; warlike.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deserving or arousing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beautiful and, typically, delicate.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regulation requiring people to remain indoors between specified hours, typically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 speed or urgency of movement or action; hurry.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quick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changing frequently, especially as regards one's loyalties, interests, or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feeling of resentment over something believed to be wrong or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anger or irascibility.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strong supporter of a party, cause,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one's opponent in a contest, conflict, or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prolonged period of misfortune.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act of surrendering to a hold by one's opponent.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or move at a slow, relaxed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 from a large quantity; obtain from a variety of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person's nerves or temper) show the effects of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and moving easily and gracefully; flexible.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smear or daub with a sticky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that goes against a law, rule, or code of conduct; an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 in performing tasks, especially with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depressing; dreary.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cautious and surreptitious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passionate expression of grief or sorrow; weeping.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said or done for amusement; a joke.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overwhelming abundance of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send (someone) away from a country or place as an official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plan or scheme, especially one used to outwit an opponent or achieve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impressive display or range of a particular type of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2021-10-11T15:46:33Z</dcterms:created>
  <dcterms:modified xsi:type="dcterms:W3CDTF">2021-10-11T15:46:33Z</dcterms:modified>
</cp:coreProperties>
</file>