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character likes to fight a lot?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family is Romeo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Romeo fall in love with first?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Romeo vanished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does the potion last that Juliet took?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Romeo's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Juliet's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Romeo and others sneak into to spy on the Montagues?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were Romeo and Juliet supposed to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supposed to marry Juliet?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Juliet when Romeo found her after the potion?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Romeo and Juliet use to kill themselves?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 puzzle</dc:title>
  <dcterms:created xsi:type="dcterms:W3CDTF">2021-10-11T15:46:20Z</dcterms:created>
  <dcterms:modified xsi:type="dcterms:W3CDTF">2021-10-11T15:46:20Z</dcterms:modified>
</cp:coreProperties>
</file>