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passionate activity of expressing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express disapproval of, to scold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tastelessly showy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journey taken for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ask for or beg eagerly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liable to suddenunpredictable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unprinipled untrustworthy or unkind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damage or spoil; to make imperfect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present as worthy of regard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condition of urgency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crossword puzzle</dc:title>
  <dcterms:created xsi:type="dcterms:W3CDTF">2021-10-11T15:46:27Z</dcterms:created>
  <dcterms:modified xsi:type="dcterms:W3CDTF">2021-10-11T15:46:27Z</dcterms:modified>
</cp:coreProperties>
</file>