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Servant to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Servant to the Nurse.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 Romeo, Romeo! Wherefore_________ ________ Romeo?"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wife of lord Capulet and mother of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setting of the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Prince decides to _________ Romeo for killing Tybalt.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Montague's nephew, and Romeo's cousin and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head of the Montague family and father of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Nurse visits Romeo, She gives him a _______ as a sign of Juliet's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Caretaker for Juliet.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woman Romeo likes at the beginning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threatens both families with a loss of life as a result of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Enemy of the Montagues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 and Juliet meet at the masquerade ball of the _________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Performs the marriage ceremony.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wife of Lord Montague and mother of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kinsman of the prince and suitor of juliet's most preferred by Capulet.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Juliet use to kill herself.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Juliet's hot headed cousin.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order to see Romeo, Juliet pretends she is going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Mercutio: "A plague on both your___________!"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 </dc:title>
  <dcterms:created xsi:type="dcterms:W3CDTF">2021-10-11T15:46:38Z</dcterms:created>
  <dcterms:modified xsi:type="dcterms:W3CDTF">2021-10-11T15:46:38Z</dcterms:modified>
</cp:coreProperties>
</file>