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am _______ fool!"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III juliet hears a ______ when she tries to get romeo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Romeo is banished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servant of the capulates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a speech about Queen 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married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throws a party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common weapon used for sword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Romeo get the vile of poison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juliet says this by any other name would smell as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romeo's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Romeo's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Act II scene ii is known as the _____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"Then i ______ you stars!'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potion to make juliet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that ended Romeo's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prologue this poem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fairie's midwife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nickname is "The prince of cats"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stopped friar john from delivering the letter to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juliets stabs herself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______ blood makes ______hands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play romeo and juliet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Tybalt hates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the previous girl Romeo was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juliets 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Sampson and ______ open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 you bite your thumb at us sir, who says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2021-10-11T15:46:50Z</dcterms:created>
  <dcterms:modified xsi:type="dcterms:W3CDTF">2021-10-11T15:46:50Z</dcterms:modified>
</cp:coreProperties>
</file>