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cloth that is used to wrap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friendly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feelings of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opinions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gentleman or man of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 or unhappy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of greater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to manage because of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relating to a marrage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2021-10-11T15:45:45Z</dcterms:created>
  <dcterms:modified xsi:type="dcterms:W3CDTF">2021-10-11T15:45:45Z</dcterms:modified>
</cp:coreProperties>
</file>