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enemy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of hatred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glass or plastic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Cloth to wrap dead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Young man of fashion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Difficult to handle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Very noisy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Change opinion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Causes sad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Force someone to leave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Force to live in another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become friendly again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Marriage or wedding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Express sorrow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2021-10-11T15:45:50Z</dcterms:created>
  <dcterms:modified xsi:type="dcterms:W3CDTF">2021-10-11T15:45:50Z</dcterms:modified>
</cp:coreProperties>
</file>