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Lamentation    </w:t>
      </w:r>
      <w:r>
        <w:t xml:space="preserve">   Reconcile    </w:t>
      </w:r>
      <w:r>
        <w:t xml:space="preserve">   Mantua    </w:t>
      </w:r>
      <w:r>
        <w:t xml:space="preserve">   Ascend    </w:t>
      </w:r>
      <w:r>
        <w:t xml:space="preserve">   Torture    </w:t>
      </w:r>
      <w:r>
        <w:t xml:space="preserve">   Purgatory    </w:t>
      </w:r>
      <w:r>
        <w:t xml:space="preserve">   Banishment    </w:t>
      </w:r>
      <w:r>
        <w:t xml:space="preserve">   Exile    </w:t>
      </w:r>
      <w:r>
        <w:t xml:space="preserve">   Appertaining    </w:t>
      </w:r>
      <w:r>
        <w:t xml:space="preserve">   Incorporate    </w:t>
      </w:r>
      <w:r>
        <w:t xml:space="preserve">   Convoy    </w:t>
      </w:r>
      <w:r>
        <w:t xml:space="preserve">   Topgallant    </w:t>
      </w:r>
      <w:r>
        <w:t xml:space="preserve">   Shrived    </w:t>
      </w:r>
      <w:r>
        <w:t xml:space="preserve">   Kinsman    </w:t>
      </w:r>
      <w:r>
        <w:t xml:space="preserve">   Rancour    </w:t>
      </w:r>
      <w:r>
        <w:t xml:space="preserve">   Alliance    </w:t>
      </w:r>
      <w:r>
        <w:t xml:space="preserve">   Chide    </w:t>
      </w:r>
      <w:r>
        <w:t xml:space="preserve">   Thou    </w:t>
      </w:r>
      <w:r>
        <w:t xml:space="preserve">   Hath    </w:t>
      </w:r>
      <w:r>
        <w:t xml:space="preserve">   Feasting    </w:t>
      </w:r>
      <w:r>
        <w:t xml:space="preserve">   Enmity    </w:t>
      </w:r>
      <w:r>
        <w:t xml:space="preserve">   Doomsday    </w:t>
      </w:r>
      <w:r>
        <w:t xml:space="preserve">   Sheath    </w:t>
      </w:r>
      <w:r>
        <w:t xml:space="preserve">   Dagger    </w:t>
      </w:r>
      <w:r>
        <w:t xml:space="preserve">   Monument    </w:t>
      </w:r>
      <w:r>
        <w:t xml:space="preserve">   Cordial    </w:t>
      </w:r>
      <w:r>
        <w:t xml:space="preserve">   Treacherous    </w:t>
      </w:r>
      <w:r>
        <w:t xml:space="preserve">   Bosom    </w:t>
      </w:r>
      <w:r>
        <w:t xml:space="preserve">   Forsworn    </w:t>
      </w:r>
      <w:r>
        <w:t xml:space="preserve">   Dispraise    </w:t>
      </w:r>
      <w:r>
        <w:t xml:space="preserve">   Damnation    </w:t>
      </w:r>
      <w:r>
        <w:t xml:space="preserve">   Prorogued    </w:t>
      </w:r>
      <w:r>
        <w:t xml:space="preserve">   Prodigious    </w:t>
      </w:r>
      <w:r>
        <w:t xml:space="preserve">   Foes    </w:t>
      </w:r>
      <w:r>
        <w:t xml:space="preserve">   Bitterest    </w:t>
      </w:r>
      <w:r>
        <w:t xml:space="preserve">   Seeming    </w:t>
      </w:r>
      <w:r>
        <w:t xml:space="preserve">   Intrusion    </w:t>
      </w:r>
      <w:r>
        <w:t xml:space="preserve">   Forswear    </w:t>
      </w:r>
      <w:r>
        <w:t xml:space="preserve">   Trencher    </w:t>
      </w:r>
      <w:r>
        <w:t xml:space="preserve">   Steerage    </w:t>
      </w:r>
      <w:r>
        <w:t xml:space="preserve">   Despised    </w:t>
      </w:r>
      <w:r>
        <w:t xml:space="preserve">   Bitterly    </w:t>
      </w:r>
      <w:r>
        <w:t xml:space="preserve">   Consequence    </w:t>
      </w:r>
      <w:r>
        <w:t xml:space="preserve">   Misgives    </w:t>
      </w:r>
      <w:r>
        <w:t xml:space="preserve">   Dreamt    </w:t>
      </w:r>
      <w:r>
        <w:t xml:space="preserve">   Forfeit    </w:t>
      </w:r>
      <w:r>
        <w:t xml:space="preserve">   Capulet    </w:t>
      </w:r>
      <w:r>
        <w:t xml:space="preserve">   Thee    </w:t>
      </w:r>
      <w:r>
        <w:t xml:space="preserve">   Montague    </w:t>
      </w:r>
      <w:r>
        <w:t xml:space="preserve">   Grudge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2021-10-11T15:45:41Z</dcterms:created>
  <dcterms:modified xsi:type="dcterms:W3CDTF">2021-10-11T15:45:41Z</dcterms:modified>
</cp:coreProperties>
</file>