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city where this tragedy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 is one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lose it, maybe I can _ _ _ _ it 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doesn't rise on the west side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need them to keep my hands warm in winter.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meets Juliet during this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"love"   _ _ _ _s   "amour" in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at the end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Romeo discovers Juliet, he wants to _ _ 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main "character" in all the plays by Shakespeare.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is one of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2021-10-11T15:45:52Z</dcterms:created>
  <dcterms:modified xsi:type="dcterms:W3CDTF">2021-10-11T15:45:52Z</dcterms:modified>
</cp:coreProperties>
</file>