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gauze fabric with an extremely fine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Memorization by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Lacing in stylishness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or showing high- spirited merriment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between parties with a view to reconciling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Saliva spilling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up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 verbosity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lover, especially  secret or illicit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Humorously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</w:t>
            </w:r>
          </w:p>
        </w:tc>
      </w:tr>
    </w:tbl>
    <w:p>
      <w:pPr>
        <w:pStyle w:val="WordBankMedium"/>
      </w:pPr>
      <w:r>
        <w:t xml:space="preserve">   ADDLE    </w:t>
      </w:r>
      <w:r>
        <w:t xml:space="preserve">   AMBLE    </w:t>
      </w:r>
      <w:r>
        <w:t xml:space="preserve">   DOWDY    </w:t>
      </w:r>
      <w:r>
        <w:t xml:space="preserve">   DRIVEL    </w:t>
      </w:r>
      <w:r>
        <w:t xml:space="preserve">   ROTE    </w:t>
      </w:r>
      <w:r>
        <w:t xml:space="preserve">   PROLIXITY    </w:t>
      </w:r>
      <w:r>
        <w:t xml:space="preserve">   PARMOUR    </w:t>
      </w:r>
      <w:r>
        <w:t xml:space="preserve">   JOCUND    </w:t>
      </w:r>
      <w:r>
        <w:t xml:space="preserve">   GOSSAMER    </w:t>
      </w:r>
      <w:r>
        <w:t xml:space="preserve">   GARISH    </w:t>
      </w:r>
      <w:r>
        <w:t xml:space="preserve">   WADDLE    </w:t>
      </w:r>
      <w:r>
        <w:t xml:space="preserve">   SENTENTIOUS    </w:t>
      </w:r>
      <w:r>
        <w:t xml:space="preserve">   DOFF    </w:t>
      </w:r>
      <w:r>
        <w:t xml:space="preserve">   BAWDY    </w:t>
      </w:r>
      <w:r>
        <w:t xml:space="preserve">   ARBITRATE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2021-10-11T15:45:54Z</dcterms:created>
  <dcterms:modified xsi:type="dcterms:W3CDTF">2021-10-11T15:45:54Z</dcterms:modified>
</cp:coreProperties>
</file>