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Marries Romeo and Juliet to make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Romeos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Romeos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Juliet's cousin who kills Mercutio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Servant who brings messages to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Romeo's peaceful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Druggist who sells Romeo poison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Sent to tell Romeo of the Friar's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Juliet's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Juliet's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female protagonists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ruler who banishes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Romeos loyal friend who killed Tybalt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male protagonists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cousin of Prince who wishes to marry Juliet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names</dc:title>
  <dcterms:created xsi:type="dcterms:W3CDTF">2021-10-11T15:47:48Z</dcterms:created>
  <dcterms:modified xsi:type="dcterms:W3CDTF">2021-10-11T15:47:48Z</dcterms:modified>
</cp:coreProperties>
</file>