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-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chance    </w:t>
      </w:r>
      <w:r>
        <w:t xml:space="preserve">   coincidence    </w:t>
      </w:r>
      <w:r>
        <w:t xml:space="preserve">   reputation    </w:t>
      </w:r>
      <w:r>
        <w:t xml:space="preserve">   social stuatus    </w:t>
      </w:r>
      <w:r>
        <w:t xml:space="preserve">   appearance and reality    </w:t>
      </w:r>
      <w:r>
        <w:t xml:space="preserve">   destiny    </w:t>
      </w:r>
      <w:r>
        <w:t xml:space="preserve">   courtly love    </w:t>
      </w:r>
      <w:r>
        <w:t xml:space="preserve">   pariarchal society    </w:t>
      </w:r>
      <w:r>
        <w:t xml:space="preserve">   family    </w:t>
      </w:r>
      <w:r>
        <w:t xml:space="preserve">   stars    </w:t>
      </w:r>
      <w:r>
        <w:t xml:space="preserve">   death    </w:t>
      </w:r>
      <w:r>
        <w:t xml:space="preserve">   hatred    </w:t>
      </w:r>
      <w:r>
        <w:t xml:space="preserve">   violence    </w:t>
      </w:r>
      <w:r>
        <w:t xml:space="preserve">   unrequited love    </w:t>
      </w:r>
      <w:r>
        <w:t xml:space="preserve">   control    </w:t>
      </w:r>
      <w:r>
        <w:t xml:space="preserve">   power    </w:t>
      </w:r>
      <w:r>
        <w:t xml:space="preserve">   love    </w:t>
      </w:r>
      <w:r>
        <w:t xml:space="preserve">   fate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- themes</dc:title>
  <dcterms:created xsi:type="dcterms:W3CDTF">2021-10-11T15:45:33Z</dcterms:created>
  <dcterms:modified xsi:type="dcterms:W3CDTF">2021-10-11T15:45:33Z</dcterms:modified>
</cp:coreProperties>
</file>