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act between parties with a view to recounciling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Foreshadowing an evil or tragic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in intelligence 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appealing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extreme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unsuitable feminine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Boring verbosity (Conversation)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joy and merriment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secret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health professional trained for preparing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Filled with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Dicuss lightly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breaking up to people using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hymn or song used for mourning someone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 </dc:title>
  <dcterms:created xsi:type="dcterms:W3CDTF">2021-10-11T15:46:57Z</dcterms:created>
  <dcterms:modified xsi:type="dcterms:W3CDTF">2021-10-11T15:46:57Z</dcterms:modified>
</cp:coreProperties>
</file>