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means precept, 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core of being, heart,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face, countenance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means needful,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means driver, charioteer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pitiable creature, mournful sight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rotten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riot, civil 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means cruel, pitiless, oppressive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means hypocrite, deceiver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libertine, seducer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means get up, leave ones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power, capability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(fencing) thrust, lunge</w:t>
            </w:r>
          </w:p>
        </w:tc>
      </w:tr>
    </w:tbl>
    <w:p>
      <w:pPr>
        <w:pStyle w:val="WordBankMedium"/>
      </w:pPr>
      <w:r>
        <w:t xml:space="preserve">   abroach    </w:t>
      </w:r>
      <w:r>
        <w:t xml:space="preserve">   addle    </w:t>
      </w:r>
      <w:r>
        <w:t xml:space="preserve">   behoveful    </w:t>
      </w:r>
      <w:r>
        <w:t xml:space="preserve">   centre    </w:t>
      </w:r>
      <w:r>
        <w:t xml:space="preserve">   mutiny    </w:t>
      </w:r>
      <w:r>
        <w:t xml:space="preserve">   tyrannous    </w:t>
      </w:r>
      <w:r>
        <w:t xml:space="preserve">   stoccado    </w:t>
      </w:r>
      <w:r>
        <w:t xml:space="preserve">   woe    </w:t>
      </w:r>
      <w:r>
        <w:t xml:space="preserve">   waggoner    </w:t>
      </w:r>
      <w:r>
        <w:t xml:space="preserve">   wanton    </w:t>
      </w:r>
      <w:r>
        <w:t xml:space="preserve">   virtue    </w:t>
      </w:r>
      <w:r>
        <w:t xml:space="preserve">   uprouse    </w:t>
      </w:r>
      <w:r>
        <w:t xml:space="preserve">   visage    </w:t>
      </w:r>
      <w:r>
        <w:t xml:space="preserve">   dissembler    </w:t>
      </w:r>
      <w:r>
        <w:t xml:space="preserve">   doctrine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vocab</dc:title>
  <dcterms:created xsi:type="dcterms:W3CDTF">2021-10-11T15:47:31Z</dcterms:created>
  <dcterms:modified xsi:type="dcterms:W3CDTF">2021-10-11T15:47:31Z</dcterms:modified>
</cp:coreProperties>
</file>