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display prominently or vividly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possesing or showing courage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soft, moist mass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something greater by adding to it;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threatening harm; menacing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pretend to be affected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future generations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remarkably or impressively great in extent, size,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or devoted to that which is not sacred or biblical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an unhealthy yellow or pale brown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high moral standards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anger ir irascibility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noisy, energetic, and cheerful; rowdy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deliberate and unprovoked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or feeling of being actively opposed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</dc:title>
  <dcterms:created xsi:type="dcterms:W3CDTF">2021-10-11T15:47:53Z</dcterms:created>
  <dcterms:modified xsi:type="dcterms:W3CDTF">2021-10-11T15:47:53Z</dcterms:modified>
</cp:coreProperties>
</file>