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idolatry    </w:t>
      </w:r>
      <w:r>
        <w:t xml:space="preserve">   fain    </w:t>
      </w:r>
      <w:r>
        <w:t xml:space="preserve">   wherefore    </w:t>
      </w:r>
      <w:r>
        <w:t xml:space="preserve">   discourses    </w:t>
      </w:r>
      <w:r>
        <w:t xml:space="preserve">   profane    </w:t>
      </w:r>
      <w:r>
        <w:t xml:space="preserve">   trespass    </w:t>
      </w:r>
      <w:r>
        <w:t xml:space="preserve">   purged    </w:t>
      </w:r>
      <w:r>
        <w:t xml:space="preserve">   palmers    </w:t>
      </w:r>
      <w:r>
        <w:t xml:space="preserve">   devotion    </w:t>
      </w:r>
      <w:r>
        <w:t xml:space="preserve">   pilgrim    </w:t>
      </w:r>
      <w:r>
        <w:t xml:space="preserve">   shrine    </w:t>
      </w:r>
      <w:r>
        <w:t xml:space="preserve">   endart    </w:t>
      </w:r>
      <w:r>
        <w:t xml:space="preserve">   margent    </w:t>
      </w:r>
      <w:r>
        <w:t xml:space="preserve">   lineament    </w:t>
      </w:r>
      <w:r>
        <w:t xml:space="preserve">   maid    </w:t>
      </w:r>
      <w:r>
        <w:t xml:space="preserve">   dispositions    </w:t>
      </w:r>
      <w:r>
        <w:t xml:space="preserve">   doctrine    </w:t>
      </w:r>
      <w:r>
        <w:t xml:space="preserve">   bliss    </w:t>
      </w:r>
      <w:r>
        <w:t xml:space="preserve">   forsworn    </w:t>
      </w:r>
      <w:r>
        <w:t xml:space="preserve">   posterity    </w:t>
      </w:r>
      <w:r>
        <w:t xml:space="preserve">   assailing    </w:t>
      </w:r>
      <w:r>
        <w:t xml:space="preserve">   siege    </w:t>
      </w:r>
      <w:r>
        <w:t xml:space="preserve">   chastity    </w:t>
      </w:r>
      <w:r>
        <w:t xml:space="preserve">   fair    </w:t>
      </w:r>
      <w:r>
        <w:t xml:space="preserve">   gall    </w:t>
      </w:r>
      <w:r>
        <w:t xml:space="preserve">   nourished    </w:t>
      </w:r>
      <w:r>
        <w:t xml:space="preserve">   vexed    </w:t>
      </w:r>
      <w:r>
        <w:t xml:space="preserve">   propagate    </w:t>
      </w:r>
      <w:r>
        <w:t xml:space="preserve">   tyrannous    </w:t>
      </w:r>
      <w:r>
        <w:t xml:space="preserve">   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- vocabulary</dc:title>
  <dcterms:created xsi:type="dcterms:W3CDTF">2021-10-11T15:45:56Z</dcterms:created>
  <dcterms:modified xsi:type="dcterms:W3CDTF">2021-10-11T15:45:56Z</dcterms:modified>
</cp:coreProperties>
</file>