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vovab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narrate or discuss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into confusion or disorder; mix up with something else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confession, especially to a priest 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reasonable limits not excessively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 or invent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someone earnestly or beseech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attribute; to give credit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disapproval; to scold (v)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willful giving of false testimony under oath 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or predominate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displaying or proceeding from a lack of careful consideration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represent fictitiously; put on an appearance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 risk 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does tedious menial work 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bitterness or resentfulness 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vovab</dc:title>
  <dcterms:created xsi:type="dcterms:W3CDTF">2021-10-11T15:46:56Z</dcterms:created>
  <dcterms:modified xsi:type="dcterms:W3CDTF">2021-10-11T15:46:56Z</dcterms:modified>
</cp:coreProperties>
</file>