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hap    </w:t>
      </w:r>
      <w:r>
        <w:t xml:space="preserve">   musty    </w:t>
      </w:r>
      <w:r>
        <w:t xml:space="preserve">   budge    </w:t>
      </w:r>
      <w:r>
        <w:t xml:space="preserve">   vial    </w:t>
      </w:r>
      <w:r>
        <w:t xml:space="preserve">   impute    </w:t>
      </w:r>
      <w:r>
        <w:t xml:space="preserve">   conduit    </w:t>
      </w:r>
      <w:r>
        <w:t xml:space="preserve">   baleful    </w:t>
      </w:r>
      <w:r>
        <w:t xml:space="preserve">   dirige    </w:t>
      </w:r>
      <w:r>
        <w:t xml:space="preserve">   sunder    </w:t>
      </w:r>
      <w:r>
        <w:t xml:space="preserve">   penury    </w:t>
      </w:r>
      <w:r>
        <w:t xml:space="preserve">   dank    </w:t>
      </w:r>
      <w:r>
        <w:t xml:space="preserve">   canker    </w:t>
      </w:r>
      <w:r>
        <w:t xml:space="preserve">   garish    </w:t>
      </w:r>
      <w:r>
        <w:t xml:space="preserve">   rote    </w:t>
      </w:r>
      <w:r>
        <w:t xml:space="preserve">   paramour    </w:t>
      </w:r>
      <w:r>
        <w:t xml:space="preserve">   joucund    </w:t>
      </w:r>
      <w:r>
        <w:t xml:space="preserve">   drivel    </w:t>
      </w:r>
      <w:r>
        <w:t xml:space="preserve">   dowdy    </w:t>
      </w:r>
      <w:r>
        <w:t xml:space="preserve">   doff    </w:t>
      </w:r>
      <w:r>
        <w:t xml:space="preserve">   prolixity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find</dc:title>
  <dcterms:created xsi:type="dcterms:W3CDTF">2021-10-11T15:47:29Z</dcterms:created>
  <dcterms:modified xsi:type="dcterms:W3CDTF">2021-10-11T15:47:29Z</dcterms:modified>
</cp:coreProperties>
</file>