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Double Suicide    </w:t>
      </w:r>
      <w:r>
        <w:t xml:space="preserve">   Meddle    </w:t>
      </w:r>
      <w:r>
        <w:t xml:space="preserve">   Feud    </w:t>
      </w:r>
      <w:r>
        <w:t xml:space="preserve">   Strife    </w:t>
      </w:r>
      <w:r>
        <w:t xml:space="preserve">   Benvolio    </w:t>
      </w:r>
      <w:r>
        <w:t xml:space="preserve">   Death    </w:t>
      </w:r>
      <w:r>
        <w:t xml:space="preserve">   Friar    </w:t>
      </w:r>
      <w:r>
        <w:t xml:space="preserve">   Marriage    </w:t>
      </w:r>
      <w:r>
        <w:t xml:space="preserve">   Verona    </w:t>
      </w:r>
      <w:r>
        <w:t xml:space="preserve">   Banishment    </w:t>
      </w:r>
      <w:r>
        <w:t xml:space="preserve">   Paris    </w:t>
      </w:r>
      <w:r>
        <w:t xml:space="preserve">   Slain    </w:t>
      </w:r>
      <w:r>
        <w:t xml:space="preserve">   Love    </w:t>
      </w:r>
      <w:r>
        <w:t xml:space="preserve">   Dagger    </w:t>
      </w:r>
      <w:r>
        <w:t xml:space="preserve">   Poison    </w:t>
      </w:r>
      <w:r>
        <w:t xml:space="preserve">   Rapier    </w:t>
      </w:r>
      <w:r>
        <w:t xml:space="preserve">   Juliet    </w:t>
      </w:r>
      <w:r>
        <w:t xml:space="preserve">   Montegue    </w:t>
      </w:r>
      <w:r>
        <w:t xml:space="preserve">   Capulet    </w:t>
      </w:r>
      <w:r>
        <w:t xml:space="preserve">   Tybalt    </w:t>
      </w:r>
      <w:r>
        <w:t xml:space="preserve">   Romeo    </w:t>
      </w:r>
      <w:r>
        <w:t xml:space="preserve">   Mercutio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 search</dc:title>
  <dcterms:created xsi:type="dcterms:W3CDTF">2021-10-11T15:47:46Z</dcterms:created>
  <dcterms:modified xsi:type="dcterms:W3CDTF">2021-10-11T15:47:46Z</dcterms:modified>
</cp:coreProperties>
</file>