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Mix;weaken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chasity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bitter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Question deeply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downward sword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Hangmans noose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2021-10-11T15:46:54Z</dcterms:created>
  <dcterms:modified xsi:type="dcterms:W3CDTF">2021-10-11T15:46:54Z</dcterms:modified>
</cp:coreProperties>
</file>