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Banishment    </w:t>
      </w:r>
      <w:r>
        <w:t xml:space="preserve">   capulet    </w:t>
      </w:r>
      <w:r>
        <w:t xml:space="preserve">   Conflict    </w:t>
      </w:r>
      <w:r>
        <w:t xml:space="preserve">   Death    </w:t>
      </w:r>
      <w:r>
        <w:t xml:space="preserve">   Feud     </w:t>
      </w:r>
      <w:r>
        <w:t xml:space="preserve">   Hate    </w:t>
      </w:r>
      <w:r>
        <w:t xml:space="preserve">   Love    </w:t>
      </w:r>
      <w:r>
        <w:t xml:space="preserve">   Marriage    </w:t>
      </w:r>
      <w:r>
        <w:t xml:space="preserve">   Montague    </w:t>
      </w:r>
      <w:r>
        <w:t xml:space="preserve">   Plague    </w:t>
      </w:r>
      <w:r>
        <w:t xml:space="preserve">   Play    </w:t>
      </w:r>
      <w:r>
        <w:t xml:space="preserve">   Poison    </w:t>
      </w:r>
      <w:r>
        <w:t xml:space="preserve">   Swords    </w:t>
      </w:r>
      <w:r>
        <w:t xml:space="preserve">   Verona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2021-10-11T15:46:32Z</dcterms:created>
  <dcterms:modified xsi:type="dcterms:W3CDTF">2021-10-11T15:46:32Z</dcterms:modified>
</cp:coreProperties>
</file>