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Suicide    </w:t>
      </w:r>
      <w:r>
        <w:t xml:space="preserve">   Rosaline    </w:t>
      </w:r>
      <w:r>
        <w:t xml:space="preserve">   Verona    </w:t>
      </w:r>
      <w:r>
        <w:t xml:space="preserve">   Family    </w:t>
      </w:r>
      <w:r>
        <w:t xml:space="preserve">   Secrets    </w:t>
      </w:r>
      <w:r>
        <w:t xml:space="preserve">   Dagger    </w:t>
      </w:r>
      <w:r>
        <w:t xml:space="preserve">   Poison    </w:t>
      </w:r>
      <w:r>
        <w:t xml:space="preserve">   Death    </w:t>
      </w:r>
      <w:r>
        <w:t xml:space="preserve">   Married    </w:t>
      </w:r>
      <w:r>
        <w:t xml:space="preserve">   Enemies    </w:t>
      </w:r>
      <w:r>
        <w:t xml:space="preserve">   Hate    </w:t>
      </w:r>
      <w:r>
        <w:t xml:space="preserve">   Love    </w:t>
      </w:r>
      <w:r>
        <w:t xml:space="preserve">   Nurse    </w:t>
      </w:r>
      <w:r>
        <w:t xml:space="preserve">   Friar Lawrence    </w:t>
      </w:r>
      <w:r>
        <w:t xml:space="preserve">   Mercutio    </w:t>
      </w:r>
      <w:r>
        <w:t xml:space="preserve">   Lady Montague    </w:t>
      </w:r>
      <w:r>
        <w:t xml:space="preserve">   Loard Montague    </w:t>
      </w:r>
      <w:r>
        <w:t xml:space="preserve">   Lord capulet    </w:t>
      </w:r>
      <w:r>
        <w:t xml:space="preserve">   Prince    </w:t>
      </w:r>
      <w:r>
        <w:t xml:space="preserve">   Juliet    </w:t>
      </w:r>
      <w:r>
        <w:t xml:space="preserve">   Paris    </w:t>
      </w:r>
      <w:r>
        <w:t xml:space="preserve">   Lady capulet    </w:t>
      </w:r>
      <w:r>
        <w:t xml:space="preserve">   Benvolio    </w:t>
      </w:r>
      <w:r>
        <w:t xml:space="preserve">   Tybalt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2021-10-11T15:46:54Z</dcterms:created>
  <dcterms:modified xsi:type="dcterms:W3CDTF">2021-10-11T15:46:54Z</dcterms:modified>
</cp:coreProperties>
</file>