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Impeach    </w:t>
      </w:r>
      <w:r>
        <w:t xml:space="preserve">   Penury    </w:t>
      </w:r>
      <w:r>
        <w:t xml:space="preserve">   Presage    </w:t>
      </w:r>
      <w:r>
        <w:t xml:space="preserve">   Solace    </w:t>
      </w:r>
      <w:r>
        <w:t xml:space="preserve">   Culled    </w:t>
      </w:r>
      <w:r>
        <w:t xml:space="preserve">   Orisons    </w:t>
      </w:r>
      <w:r>
        <w:t xml:space="preserve">   Arbirating    </w:t>
      </w:r>
      <w:r>
        <w:t xml:space="preserve">   Prorogue    </w:t>
      </w:r>
      <w:r>
        <w:t xml:space="preserve">   Inundation    </w:t>
      </w:r>
      <w:r>
        <w:t xml:space="preserve">   Beseech    </w:t>
      </w:r>
      <w:r>
        <w:t xml:space="preserve">   Abhors    </w:t>
      </w:r>
      <w:r>
        <w:t xml:space="preserve">   Valdity    </w:t>
      </w:r>
      <w:r>
        <w:t xml:space="preserve">   Beguiled    </w:t>
      </w:r>
      <w:r>
        <w:t xml:space="preserve">   Tedious    </w:t>
      </w:r>
      <w:r>
        <w:t xml:space="preserve">   Mantle    </w:t>
      </w:r>
      <w:r>
        <w:t xml:space="preserve">   Consort    </w:t>
      </w:r>
      <w:r>
        <w:t xml:space="preserve">   Appertaining    </w:t>
      </w:r>
      <w:r>
        <w:t xml:space="preserve">   Drudge    </w:t>
      </w:r>
      <w:r>
        <w:t xml:space="preserve">   Poultice    </w:t>
      </w:r>
      <w:r>
        <w:t xml:space="preserve">   Lamentable    </w:t>
      </w:r>
      <w:r>
        <w:t xml:space="preserve">   Rancor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2021-10-11T15:47:01Z</dcterms:created>
  <dcterms:modified xsi:type="dcterms:W3CDTF">2021-10-11T15:47:01Z</dcterms:modified>
</cp:coreProperties>
</file>