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in riddles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exchang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means good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Fantastic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could be abandoned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archaic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bad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mentally 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deep sorrow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speaking with a lisp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have dark colored spots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women in-charge of a brothel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a person who mocks other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2021-10-11T15:45:06Z</dcterms:created>
  <dcterms:modified xsi:type="dcterms:W3CDTF">2021-10-11T15:45:06Z</dcterms:modified>
</cp:coreProperties>
</file>