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member of religious group of men. Like one of the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cask or barrel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Romeo was banished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Romeo and are teens so in modern day they would be too ___ to get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two families had ___ so Romeo and Juliet had to marry in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rapid active commotion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Romeo and Juliet are deeply in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destroy or injured severely. Mercutio was ___ by Tybalt in the sword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party of guest wearing costumes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Pretending to be affected by something. Like Juliet did when she was mad at Romeo, but her family thought she was upset about Tybalt’s 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European songbird noted for its melodious nocturnal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Romeo’s family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bed on which a dead person is buried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Juliet’s family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punishment of being sent away somewhere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want to commit suicide. When Romeo threaten to kill himself, he was 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Mercutio and Romeo vs Tybalt is a….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popular scene in the history of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place it all takes place. (city)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place where someone is buried after death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2021-10-11T15:45:17Z</dcterms:created>
  <dcterms:modified xsi:type="dcterms:W3CDTF">2021-10-11T15:45:17Z</dcterms:modified>
</cp:coreProperties>
</file>