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p>
      <w:pPr>
        <w:pStyle w:val="Questions"/>
      </w:pPr>
      <w:r>
        <w:t xml:space="preserve">1. RMOOE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ITUELJ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DERYGTA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EVLO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SOER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DGEARG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IVLA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ICSIEFACR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UDFE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EHSDBNIA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YBATTL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ROUCITME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ORWDS GFITH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BOVNOELI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PECINR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RIAFR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ARPIS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NRVAOE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MUETNA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Romeo    </w:t>
      </w:r>
      <w:r>
        <w:t xml:space="preserve">   Juliet     </w:t>
      </w:r>
      <w:r>
        <w:t xml:space="preserve">   Tragedy    </w:t>
      </w:r>
      <w:r>
        <w:t xml:space="preserve">   Love    </w:t>
      </w:r>
      <w:r>
        <w:t xml:space="preserve">   Rose    </w:t>
      </w:r>
      <w:r>
        <w:t xml:space="preserve">   Dagger    </w:t>
      </w:r>
      <w:r>
        <w:t xml:space="preserve">   Vial    </w:t>
      </w:r>
      <w:r>
        <w:t xml:space="preserve">   Sacrifice    </w:t>
      </w:r>
      <w:r>
        <w:t xml:space="preserve">   Feud    </w:t>
      </w:r>
      <w:r>
        <w:t xml:space="preserve">   Banished    </w:t>
      </w:r>
      <w:r>
        <w:t xml:space="preserve">   Tybalt    </w:t>
      </w:r>
      <w:r>
        <w:t xml:space="preserve">   Mercutio     </w:t>
      </w:r>
      <w:r>
        <w:t xml:space="preserve">   Sword fight    </w:t>
      </w:r>
      <w:r>
        <w:t xml:space="preserve">   Benvolio    </w:t>
      </w:r>
      <w:r>
        <w:t xml:space="preserve">   Prince    </w:t>
      </w:r>
      <w:r>
        <w:t xml:space="preserve">   Friar    </w:t>
      </w:r>
      <w:r>
        <w:t xml:space="preserve">   Paris    </w:t>
      </w:r>
      <w:r>
        <w:t xml:space="preserve">   Verona    </w:t>
      </w:r>
      <w:r>
        <w:t xml:space="preserve">   Mantue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2021-10-11T15:46:07Z</dcterms:created>
  <dcterms:modified xsi:type="dcterms:W3CDTF">2021-10-11T15:46:07Z</dcterms:modified>
</cp:coreProperties>
</file>